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书名：商业银行资本充足率管理</w:t>
      </w:r>
    </w:p>
    <w:p>
      <w:r>
        <w:t>作者：姜波著</w:t>
      </w:r>
    </w:p>
    <w:p>
      <w:r>
        <w:t>出版社：北京:中国金融出版社,2004.11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商业银行资本充足率管理 评论地址：https://www.jiaokey.com/book/detail/11364125.html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