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货币与利息率决定理论  存量和流量分析史</w:t>
      </w:r>
    </w:p>
    <w:p>
      <w:r>
        <w:rPr>
          <w:rFonts w:ascii="宋体" w:hAnsi="宋体" w:eastAsia="宋体"/>
          <w:sz w:val="24"/>
        </w:rPr>
        <w:t>帅勇著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货币与利息率决定理论  存量和流量分析史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本书出售、求购地址：https://www.jiaokey.com/book/detail/11364131.html</w:t>
      </w:r>
    </w:p>
    <w:p>
      <w:r>
        <w:t>更多相关图书推荐：https://www.jiaokey.com</w:t>
      </w:r>
    </w:p>
    <w:p>
      <w:r>
        <w:t>帅勇著 其他作品：https://www.jiaokey.com/tag/帅勇著.html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关键词搜索：https://www.jiaokey.com/tag/货币与利息率决定理论  存量和流量分析史.html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