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突破与创新  人民银行分支行有效履行职能的思考</w:t>
      </w:r>
    </w:p>
    <w:p>
      <w:r>
        <w:rPr>
          <w:rFonts w:ascii="宋体" w:hAnsi="宋体" w:eastAsia="宋体"/>
          <w:sz w:val="24"/>
        </w:rPr>
        <w:t>徐联初主编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突破与创新  人民银行分支行有效履行职能的思考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本书出售、求购地址：https://www.jiaokey.com/book/detail/11364191.html</w:t>
      </w:r>
    </w:p>
    <w:p>
      <w:r>
        <w:t>更多相关图书推荐：https://www.jiaokey.com</w:t>
      </w:r>
    </w:p>
    <w:p>
      <w:r>
        <w:t>徐联初主编 其他作品：https://www.jiaokey.com/tag/徐联初主编.html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关键词搜索：https://www.jiaokey.com/tag/突破与创新  人民银行分支行有效履行职能的思考.html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