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现代汉语教程听力课本  第1册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现代汉语教程听力课本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本书出售、求购地址：https://www.jiaokey.com/book/detail/11364231.html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关键词搜索：https://www.jiaokey.com/tag/现代汉语教程听力课本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