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读写课本  第1册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读写课本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本书出售、求购地址：https://www.jiaokey.com/book/detail/11364232.html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  读写课本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