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书名：汉语写作教程 中级·A种本  下</w:t>
      </w:r>
    </w:p>
    <w:p>
      <w:r>
        <w:t>作者：邹昭华，夏小芸编著</w:t>
      </w:r>
    </w:p>
    <w:p>
      <w:r>
        <w:t>出版社：北京：北京语言文化大学出版社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汉语写作教程 中级·A种本  下 评论地址：https://www.jiaokey.com/book/detail/11364270.html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