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书名：关注孩子安全成长  父母必读300例</w:t>
      </w:r>
    </w:p>
    <w:p>
      <w:r>
        <w:t>作者:邓瑞芳，赵立颖编著</w:t>
      </w:r>
    </w:p>
    <w:p>
      <w:r>
        <w:t>出版社:海拉尔：内蒙古文化出版社</w:t>
      </w:r>
    </w:p>
    <w:p>
      <w:r>
        <w:t>出版日期：2005.02</w:t>
      </w:r>
    </w:p>
    <w:p>
      <w:r>
        <w:t>总页数：427</w:t>
      </w:r>
    </w:p>
    <w:p>
      <w:r>
        <w:t>更多请访问教客网:www.jiaokey.com</w:t>
      </w:r>
    </w:p>
    <w:p>
      <w:r>
        <w:t>关注孩子安全成长  父母必读300例评论地址：https://www.jiaokey.com/book/detail/11364605.html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