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Photoshop动漫创作创意与表现</w:t>
      </w:r>
    </w:p>
    <w:p>
      <w:r>
        <w:rPr>
          <w:rFonts w:ascii="宋体" w:hAnsi="宋体" w:eastAsia="宋体"/>
          <w:sz w:val="24"/>
        </w:rPr>
        <w:t>高志清主编；科大工作室，杜帅帅，王亚芹等编著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Photoshop动漫创作创意与表现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高志清主编；科大工作室，杜帅帅，王亚芹等编著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本书出售、求购地址：https://www.jiaokey.com/book/detail/11364641.html</w:t>
      </w:r>
    </w:p>
    <w:p>
      <w:r>
        <w:t>更多相关图书推荐：https://www.jiaokey.com</w:t>
      </w:r>
    </w:p>
    <w:p>
      <w:r>
        <w:t>高志清主编；科大工作室，杜帅帅，王亚芹等编著 其他作品：https://www.jiaokey.com/tag/高志清主编；科大工作室，杜帅帅，王亚芹等编著.html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关键词搜索：https://www.jiaokey.com/tag/Photoshop动漫创作创意与表现.html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