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2005机械实体造型新概念百例  中文版</w:t>
      </w:r>
    </w:p>
    <w:p>
      <w:r>
        <w:rPr>
          <w:rFonts w:ascii="宋体" w:hAnsi="宋体" w:eastAsia="宋体"/>
          <w:sz w:val="24"/>
        </w:rPr>
        <w:t>周家新，张虎，李枝梅，贺海靖等编著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2005机械实体造型新概念百例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周家新，张虎，李枝梅，贺海靖等编著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本书出售、求购地址：https://www.jiaokey.com/book/detail/11364704.html</w:t>
      </w:r>
    </w:p>
    <w:p>
      <w:r>
        <w:t>更多相关图书推荐：https://www.jiaokey.com</w:t>
      </w:r>
    </w:p>
    <w:p>
      <w:r>
        <w:t>周家新，张虎，李枝梅，贺海靖等编著 其他作品：https://www.jiaokey.com/tag/周家新，张虎，李枝梅，贺海靖等编著.html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2005机械实体造型新概念百例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