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Delphi案例开发</w:t>
      </w:r>
    </w:p>
    <w:p>
      <w:r>
        <w:rPr>
          <w:rFonts w:ascii="宋体" w:hAnsi="宋体" w:eastAsia="宋体"/>
          <w:sz w:val="24"/>
        </w:rPr>
        <w:t>温尚清，易向东，谢在鹏等编著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Delphi案例开发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温尚清，易向东，谢在鹏等编著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软件工具-程序设计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本书出售、求购地址：https://www.jiaokey.com/book/detail/11364705.html</w:t>
      </w:r>
    </w:p>
    <w:p>
      <w:r>
        <w:t>更多相关图书推荐：https://www.jiaokey.com</w:t>
      </w:r>
    </w:p>
    <w:p>
      <w:r>
        <w:t>温尚清，易向东，谢在鹏等编著 其他作品：https://www.jiaokey.com/tag/温尚清，易向东，谢在鹏等编著.html</w:t>
      </w:r>
    </w:p>
    <w:p>
      <w:r>
        <w:t>关键词搜索：https://www.jiaokey.com/tag/软件工具-程序设计.html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