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书名：数码相机完全攻略</w:t>
      </w:r>
    </w:p>
    <w:p>
      <w:r>
        <w:t>作者：迟春梅编著</w:t>
      </w:r>
    </w:p>
    <w:p>
      <w:r>
        <w:t>出版社：北京:中国电力出版社,2005.04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数码相机完全攻略 评论地址：https://www.jiaokey.com/book/detail/11364813.html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