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书名：《华文教育》文集1  绘制华语教学新蓝图</w:t>
      </w:r>
    </w:p>
    <w:p>
      <w:r>
        <w:t>作者：莫律宾华文教育研究中心编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《华文教育》文集1  绘制华语教学新蓝图 评论地址：https://www.jiaokey.com/book/detail/11364883.html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