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书名：《华文教育》文集3  劝教三巨人及其他  苏秀康专辑</w:t>
      </w:r>
    </w:p>
    <w:p>
      <w:r>
        <w:t>作者：菲律滨华文教育研究中心编</w:t>
      </w:r>
    </w:p>
    <w:p>
      <w:r>
        <w:t>出版社：教育研究中心</w:t>
      </w:r>
    </w:p>
    <w:p>
      <w:r>
        <w:t>出版日期：1996.03</w:t>
      </w:r>
    </w:p>
    <w:p>
      <w:r>
        <w:t>总页数：126</w:t>
      </w:r>
    </w:p>
    <w:p>
      <w:r>
        <w:t>更多请访问教客网: www.jiaokey.com</w:t>
      </w:r>
    </w:p>
    <w:p>
      <w:r>
        <w:t>《华文教育》文集3  劝教三巨人及其他  苏秀康专辑 评论地址：https://www.jiaokey.com/book/detail/11364894.html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