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书名：世界汉语教学书目概览  第1分册  1889-1990.3</w:t>
      </w:r>
    </w:p>
    <w:p>
      <w:r>
        <w:t>作者：北京语言学院，世界汉语教学交流中心信息资料部编</w:t>
      </w:r>
    </w:p>
    <w:p>
      <w:r>
        <w:t>出版社：北京：国际文化出版公司</w:t>
      </w:r>
    </w:p>
    <w:p>
      <w:r>
        <w:t>出版日期：1991.03</w:t>
      </w:r>
    </w:p>
    <w:p>
      <w:r>
        <w:t>总页数：243</w:t>
      </w:r>
    </w:p>
    <w:p>
      <w:r>
        <w:t>更多请访问教客网: www.jiaokey.com</w:t>
      </w:r>
    </w:p>
    <w:p>
      <w:r>
        <w:t>世界汉语教学书目概览  第1分册  1889-1990.3 评论地址：https://www.jiaokey.com/book/detail/11365926.html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