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书名：菲律宾华语课本  综合练习  第8册</w:t>
      </w:r>
    </w:p>
    <w:p>
      <w:r>
        <w:t>作者：沈文；杨石泉主编</w:t>
      </w:r>
    </w:p>
    <w:p>
      <w:r>
        <w:t>出版社：</w:t>
      </w:r>
    </w:p>
    <w:p>
      <w:r>
        <w:t>出版日期：2000</w:t>
      </w:r>
    </w:p>
    <w:p>
      <w:r>
        <w:t>总页数：40</w:t>
      </w:r>
    </w:p>
    <w:p>
      <w:r>
        <w:t>更多请访问教客网: www.jiaokey.com</w:t>
      </w:r>
    </w:p>
    <w:p>
      <w:r>
        <w:t>菲律宾华语课本  综合练习  第8册 评论地址：https://www.jiaokey.com/book/detail/11366000.html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