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书名：中国现代文选</w:t>
      </w:r>
    </w:p>
    <w:p>
      <w:r>
        <w:t>作者：董培炎编</w:t>
      </w:r>
    </w:p>
    <w:p>
      <w:r>
        <w:t>出版社：北欧亚洲问题研究所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中国现代文选 评论地址：https://www.jiaokey.com/book/detail/11366089.html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