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书名：周汝昌梦解红楼</w:t>
      </w:r>
    </w:p>
    <w:p>
      <w:r>
        <w:t>作者：周汝昌著；周伦玲编</w:t>
      </w:r>
    </w:p>
    <w:p>
      <w:r>
        <w:t>出版社：桂林：漓江出版社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周汝昌梦解红楼 评论地址：https://www.jiaokey.com/book/detail/11367091.html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