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中国100岁老人的养身秘诀  人能长寿一定有良方</w:t>
      </w:r>
    </w:p>
    <w:p>
      <w:r>
        <w:rPr>
          <w:rFonts w:ascii="宋体" w:hAnsi="宋体" w:eastAsia="宋体"/>
          <w:sz w:val="24"/>
        </w:rPr>
        <w:t>禾田编著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中国100岁老人的养身秘诀  人能长寿一定有良方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禾田编著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本书出售、求购地址：https://www.jiaokey.com/book/detail/11367148.html</w:t>
      </w:r>
    </w:p>
    <w:p>
      <w:r>
        <w:t>更多相关图书推荐：https://www.jiaokey.com</w:t>
      </w:r>
    </w:p>
    <w:p>
      <w:r>
        <w:t>禾田编著 其他作品：https://www.jiaokey.com/tag/禾田编著.html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关键词搜索：https://www.jiaokey.com/tag/中国100岁老人的养身秘诀  人能长寿一定有良方.html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