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第2版</w:t>
      </w:r>
    </w:p>
    <w:p>
      <w:r>
        <w:t>作者：（美）露依莎·媚·奥尔柯特原著；林文月改写</w:t>
      </w:r>
    </w:p>
    <w:p>
      <w:r>
        <w:t>出版社：北京：北京出版社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小妇人  第2版 评论地址：https://www.jiaokey.com/book/detail/11367259.html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