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书名：恐怖谷</w:t>
      </w:r>
    </w:p>
    <w:p>
      <w:r>
        <w:t>作者：（英）阿瑟·柯南道尔原著；赵桂森编译</w:t>
      </w:r>
    </w:p>
    <w:p>
      <w:r>
        <w:t>出版社：北京:北京少年儿童出版社,2005.01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恐怖谷 评论地址：https://www.jiaokey.com/book/detail/11367444.html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