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书名：闯入食人国</w:t>
      </w:r>
    </w:p>
    <w:p>
      <w:r>
        <w:t>作者：（英）威勒德·普赖斯（Willard Price）著；陈晓莉译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闯入食人国 评论地址：https://www.jiaokey.com/book/detail/11367462.html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