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Believe 经典流行歌钢琴改编曲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Believe 经典流行歌钢琴改编曲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本书出售、求购地址：https://www.jiaokey.com/book/detail/11367488.html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关键词搜索：https://www.jiaokey.com/tag/I Believe 经典流行歌钢琴改编曲.html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