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有多少爱可以重来  经典流行歌钢琴改编曲</w:t>
      </w:r>
    </w:p>
    <w:p>
      <w:r>
        <w:rPr>
          <w:rFonts w:ascii="宋体" w:hAnsi="宋体" w:eastAsia="宋体"/>
          <w:sz w:val="24"/>
        </w:rPr>
        <w:t>陈一新改编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有多少爱可以重来  经典流行歌钢琴改编曲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本书出售、求购地址：https://www.jiaokey.com/book/detail/11367489.html</w:t>
      </w:r>
    </w:p>
    <w:p>
      <w:r>
        <w:t>更多相关图书推荐：https://www.jiaokey.com</w:t>
      </w:r>
    </w:p>
    <w:p>
      <w:r>
        <w:t>陈一新改编 其他作品：https://www.jiaokey.com/tag/陈一新改编.html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关键词搜索：https://www.jiaokey.com/tag/有多少爱可以重来  经典流行歌钢琴改编曲.html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