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书名：华岗纪念文集</w:t>
      </w:r>
    </w:p>
    <w:p>
      <w:r>
        <w:t>作者：郑友成主编；青岛市政协文史资料委员会，山东大学青岛校友会编</w:t>
      </w:r>
    </w:p>
    <w:p>
      <w:r>
        <w:t>出版社：青岛：青岛出版社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华岗纪念文集 评论地址：https://www.jiaokey.com/book/detail/11367554.html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