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书名：恶战杀人鲸</w:t>
      </w:r>
    </w:p>
    <w:p>
      <w:r>
        <w:t>作者：（英）威勒德·普赖斯（Willard Price）著；杨伟娴译</w:t>
      </w:r>
    </w:p>
    <w:p>
      <w:r>
        <w:t>出版社：北京:北京少年儿童出版社,2005.01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恶战杀人鲸 评论地址：https://www.jiaokey.com/book/detail/11367561.html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