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书名：中国历史课堂  卷1</w:t>
      </w:r>
    </w:p>
    <w:p>
      <w:r>
        <w:t>作者：王恒伟，田野，孙也丁主编</w:t>
      </w:r>
    </w:p>
    <w:p>
      <w:r>
        <w:t>出版社：长春：吉林人民出版社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中国历史课堂  卷1 评论地址：https://www.jiaokey.com/book/detail/11367744.html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