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书名：从容面对六月天 “AMH考前心理训练”  考生必读</w:t>
      </w:r>
    </w:p>
    <w:p>
      <w:r>
        <w:t>作者:徐琳等编著</w:t>
      </w:r>
    </w:p>
    <w:p>
      <w:r>
        <w:t>出版社:上海：上海人民出版社</w:t>
      </w:r>
    </w:p>
    <w:p>
      <w:r>
        <w:t>出版日期：2004.04</w:t>
      </w:r>
    </w:p>
    <w:p>
      <w:r>
        <w:t>总页数：278</w:t>
      </w:r>
    </w:p>
    <w:p>
      <w:r>
        <w:t>更多请访问教客网:www.jiaokey.com</w:t>
      </w:r>
    </w:p>
    <w:p>
      <w:r>
        <w:t>从容面对六月天 “AMH考前心理训练”  考生必读评论地址：https://www.jiaokey.com/book/detail/11367801.html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