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书名：外国著名演说鉴赏  图文版</w:t>
      </w:r>
    </w:p>
    <w:p>
      <w:r>
        <w:t>作者：陶涛，张木荣主编</w:t>
      </w:r>
    </w:p>
    <w:p>
      <w:r>
        <w:t>出版社：长春：吉林人民出版社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外国著名演说鉴赏  图文版 评论地址：https://www.jiaokey.com/book/detail/11367885.html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