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作者：陈渔，夏雨虹主编；关啸，谭天景编译</w:t>
      </w:r>
    </w:p>
    <w:p>
      <w:r>
        <w:t>出版社：长春:吉林人民出版社,2005.01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寓言故事 评论地址：https://www.jiaokey.com/book/detail/11367970.html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