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书名：高炉废渣用作耐热混凝土集料的研究</w:t>
      </w:r>
    </w:p>
    <w:p>
      <w:r>
        <w:t>作者:（苏）涅克拉索夫（К.Д.Некрасов），（苏）阿雅玛（Э.Г.Оямаа）著；夏启明译</w:t>
      </w:r>
    </w:p>
    <w:p>
      <w:r>
        <w:t>出版社:北京：冶金工业出版社</w:t>
      </w:r>
    </w:p>
    <w:p>
      <w:r>
        <w:t>出版日期：1957.03</w:t>
      </w:r>
    </w:p>
    <w:p>
      <w:r>
        <w:t>总页数：52</w:t>
      </w:r>
    </w:p>
    <w:p>
      <w:r>
        <w:t>更多请访问教客网:www.jiaokey.com</w:t>
      </w:r>
    </w:p>
    <w:p>
      <w:r>
        <w:t>高炉废渣用作耐热混凝土集料的研究评论地址：https://www.jiaokey.com/book/detail/11368062.html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