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书名：进出口矿产品检验集萃</w:t>
      </w:r>
    </w:p>
    <w:p>
      <w:r>
        <w:t>作者：万秉忠编著</w:t>
      </w:r>
    </w:p>
    <w:p>
      <w:r>
        <w:t>出版社：北京:中国标准出版社,2001.10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进出口矿产品检验集萃 评论地址：https://www.jiaokey.com/book/detail/11368123.html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