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矿山运输机械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矿山运输机械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本书出售、求购地址：https://www.jiaokey.com/book/detail/11368124.html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关键词搜索：https://www.jiaokey.com/tag/高等学校教学用书  矿山运输机械.html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