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生物催化和生物降解  有机化合物的微生物转化</w:t>
      </w:r>
    </w:p>
    <w:p>
      <w:r>
        <w:rPr>
          <w:rFonts w:ascii="宋体" w:hAnsi="宋体" w:eastAsia="宋体"/>
          <w:sz w:val="24"/>
        </w:rPr>
        <w:t>（美）劳伦斯 P.瓦克特（Lawrence P.Wackett），（美）C.道格拉斯·赫什伯格（C.Douglas Hershberger）著；沈德中主译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生物催化和生物降解  有机化合物的微生物转化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 P.瓦克特（Lawrence P.Wackett），（美）C.道格拉斯·赫什伯格（C.Douglas Hershberger）著；沈德中主译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本书出售、求购地址：https://www.jiaokey.com/book/detail/11368366.html</w:t>
      </w:r>
    </w:p>
    <w:p>
      <w:r>
        <w:t>更多相关图书推荐：https://www.jiaokey.com</w:t>
      </w:r>
    </w:p>
    <w:p>
      <w:r>
        <w:t>（美）劳伦斯 P.瓦克特（Lawrence P.Wackett），（美）C.道格拉斯·赫什伯格（C.Douglas Hershberger）著；沈德中主译 其他作品：https://www.jiaokey.com/tag/（美）劳伦斯 P.瓦克特（Lawrence P.Wackett），（美）C.道格拉斯·赫什伯格（C.Douglas Hershberger）著；沈德中主译.html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关键词搜索：https://www.jiaokey.com/tag/生物催化和生物降解  有机化合物的微生物转化.html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