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单片机技术实用教程</w:t>
      </w:r>
    </w:p>
    <w:p>
      <w:r>
        <w:rPr>
          <w:rFonts w:ascii="宋体" w:hAnsi="宋体" w:eastAsia="宋体"/>
          <w:sz w:val="24"/>
        </w:rPr>
        <w:t>肖来胜，冯建兰，夏术泉主编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8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肖来胜，冯建兰，夏术泉主编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单片微型计算机(学科: 高等学校) 单片微型计算机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本书出售、求购地址：https://www.jiaokey.com/book/detail/11368379.html</w:t>
      </w:r>
    </w:p>
    <w:p>
      <w:r>
        <w:t>更多相关图书推荐：https://www.jiaokey.com</w:t>
      </w:r>
    </w:p>
    <w:p>
      <w:r>
        <w:t>肖来胜，冯建兰，夏术泉主编 其他作品：https://www.jiaokey.com/tag/肖来胜，冯建兰，夏术泉主编.html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关键词搜索：https://www.jiaokey.com/tag/单片微型计算机(学科: 高等学校) 单片微型计算机.html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