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书名：格兰姆计划</w:t>
      </w:r>
    </w:p>
    <w:p>
      <w:r>
        <w:t>作者：（法）洛里斯，（法）玛丽·奥德，（法）艾利维尔著；刘敏等译</w:t>
      </w:r>
    </w:p>
    <w:p>
      <w:r>
        <w:t>出版社：南昌：二十一世纪出版社</w:t>
      </w:r>
    </w:p>
    <w:p>
      <w:r>
        <w:t>出版日期：2004.11</w:t>
      </w:r>
    </w:p>
    <w:p>
      <w:r>
        <w:t>总页数：509</w:t>
      </w:r>
    </w:p>
    <w:p>
      <w:r>
        <w:t>更多请访问教客网: www.jiaokey.com</w:t>
      </w:r>
    </w:p>
    <w:p>
      <w:r>
        <w:t>格兰姆计划 评论地址：https://www.jiaokey.com/book/detail/11368428.html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