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书名：如果你爱我比较深  王尔德诗选  中英文本</w:t>
      </w:r>
    </w:p>
    <w:p>
      <w:r>
        <w:t>作者:（英）王尔德文；李慧娜译</w:t>
      </w:r>
    </w:p>
    <w:p>
      <w:r>
        <w:t>出版社:汕头：汕头大学出版社</w:t>
      </w:r>
    </w:p>
    <w:p>
      <w:r>
        <w:t>出版日期：2005.01</w:t>
      </w:r>
    </w:p>
    <w:p>
      <w:r>
        <w:t>总页数：182</w:t>
      </w:r>
    </w:p>
    <w:p>
      <w:r>
        <w:t>更多请访问教客网:www.jiaokey.com</w:t>
      </w:r>
    </w:p>
    <w:p>
      <w:r>
        <w:t>如果你爱我比较深  王尔德诗选  中英文本评论地址：https://www.jiaokey.com/book/detail/11368434.html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