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书名：卿须怜我我怜卿 千古情诗精选II</w:t>
      </w:r>
    </w:p>
    <w:p>
      <w:r>
        <w:t>作者：（唐）李商隐等著</w:t>
      </w:r>
    </w:p>
    <w:p>
      <w:r>
        <w:t>出版社：汕头:汕头大学出版社,2005.01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卿须怜我我怜卿 千古情诗精选II 评论地址：https://www.jiaokey.com/book/detail/11368437.html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