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业务员培训与管理  销售人员必备推销技巧  第2版</w:t>
      </w:r>
    </w:p>
    <w:p>
      <w:r>
        <w:rPr>
          <w:rFonts w:ascii="宋体" w:hAnsi="宋体" w:eastAsia="宋体"/>
          <w:sz w:val="24"/>
        </w:rPr>
        <w:t>齐强，王景龙编著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业务员培训与管理  销售人员必备推销技巧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齐强，王景龙编著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本书出售、求购地址：https://www.jiaokey.com/book/detail/11368458.html</w:t>
      </w:r>
    </w:p>
    <w:p>
      <w:r>
        <w:t>更多相关图书推荐：https://www.jiaokey.com</w:t>
      </w:r>
    </w:p>
    <w:p>
      <w:r>
        <w:t>齐强，王景龙编著 其他作品：https://www.jiaokey.com/tag/齐强，王景龙编著.html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关键词搜索：https://www.jiaokey.com/tag/业务员培训与管理  销售人员必备推销技巧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