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倒数三秒我们一起跑：撕掉80后这张可耻的标签·还原少年作家的文学本色</w:t>
      </w:r>
    </w:p>
    <w:p>
      <w:r>
        <w:rPr>
          <w:rFonts w:ascii="宋体" w:hAnsi="宋体" w:eastAsia="宋体"/>
          <w:sz w:val="24"/>
        </w:rPr>
        <w:t>吕晶，彭永胜主编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倒数三秒我们一起跑：撕掉80后这张可耻的标签·还原少年作家的文学本色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吕晶，彭永胜主编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本书出售、求购地址：https://www.jiaokey.com/book/detail/11368474.html</w:t>
      </w:r>
    </w:p>
    <w:p>
      <w:r>
        <w:t>更多相关图书推荐：https://www.jiaokey.com</w:t>
      </w:r>
    </w:p>
    <w:p>
      <w:r>
        <w:t>吕晶，彭永胜主编 其他作品：https://www.jiaokey.com/tag/吕晶，彭永胜主编.html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关键词搜索：https://www.jiaokey.com/tag/倒数三秒我们一起跑：撕掉80后这张可耻的标签·还原少年作家的文学本色.html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