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亲历产床  29位分娩母亲访谈录</w:t>
      </w:r>
    </w:p>
    <w:p>
      <w:r>
        <w:rPr>
          <w:rFonts w:ascii="宋体" w:hAnsi="宋体" w:eastAsia="宋体"/>
          <w:sz w:val="24"/>
        </w:rPr>
        <w:t>吕铁力著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亲历产床  29位分娩母亲访谈录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本书出售、求购地址：https://www.jiaokey.com/book/detail/11368481.html</w:t>
      </w:r>
    </w:p>
    <w:p>
      <w:r>
        <w:t>更多相关图书推荐：https://www.jiaokey.com</w:t>
      </w:r>
    </w:p>
    <w:p>
      <w:r>
        <w:t>吕铁力著 其他作品：https://www.jiaokey.com/tag/吕铁力著.html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关键词搜索：https://www.jiaokey.com/tag/亲历产床  29位分娩母亲访谈录.html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