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书名：中餐行政总厨执业资格培训课程</w:t>
      </w:r>
    </w:p>
    <w:p>
      <w:r>
        <w:t>作者：赵建民编著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中餐行政总厨执业资格培训课程 评论地址：https://www.jiaokey.com/book/detail/11368651.html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