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战略思考的第一本书</w:t>
      </w:r>
    </w:p>
    <w:p>
      <w:r>
        <w:rPr>
          <w:rFonts w:ascii="宋体" w:hAnsi="宋体" w:eastAsia="宋体"/>
          <w:sz w:val="24"/>
        </w:rPr>
        <w:t>（英）保罗·厄尔金（Paul M Elkin）著；池欢欢译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战略思考的第一本书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（英）保罗·厄尔金（Paul M Elkin）著；池欢欢译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本书出售、求购地址：https://www.jiaokey.com/book/detail/11368658.html</w:t>
      </w:r>
    </w:p>
    <w:p>
      <w:r>
        <w:t>更多相关图书推荐：https://www.jiaokey.com</w:t>
      </w:r>
    </w:p>
    <w:p>
      <w:r>
        <w:t>（英）保罗·厄尔金（Paul M Elkin）著；池欢欢译 其他作品：https://www.jiaokey.com/tag/（英）保罗·厄尔金（Paul M Elkin）著；池欢欢译.html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关键词搜索：https://www.jiaokey.com/tag/战略思考的第一本书.html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