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书名：仙人掌与多浆植物</w:t>
      </w:r>
    </w:p>
    <w:p>
      <w:r>
        <w:t>作者：（德）伊丽莎白·曼克著；于涛，谢宏译</w:t>
      </w:r>
    </w:p>
    <w:p>
      <w:r>
        <w:t>出版社：沈阳:辽宁科学技术出版社,2004.04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仙人掌与多浆植物 评论地址：https://www.jiaokey.com/book/detail/11368706.html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