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书名：室内设计图集  天花造型及天花角线</w:t>
      </w:r>
    </w:p>
    <w:p>
      <w:r>
        <w:t>作者：戈顿装饰工程公司编著</w:t>
      </w:r>
    </w:p>
    <w:p>
      <w:r>
        <w:t>出版社：南昌:江西科学技术出版社,2004.08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室内设计图集  天花造型及天花角线 评论地址：https://www.jiaokey.com/book/detail/11368799.html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