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临床神经病学</w:t>
      </w:r>
    </w:p>
    <w:p>
      <w:r>
        <w:rPr>
          <w:rFonts w:ascii="宋体" w:hAnsi="宋体" w:eastAsia="宋体"/>
          <w:sz w:val="24"/>
        </w:rPr>
        <w:t>David A.Greenberg，Michael J.Aminoff，Roger P.Simon原著；王维治，王化冰主译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A.Greenberg，Michael J.Aminoff，Roger P.Simon原著；王维治，王化冰主译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本书出售、求购地址：https://www.jiaokey.com/book/detail/11368982.html</w:t>
      </w:r>
    </w:p>
    <w:p>
      <w:r>
        <w:t>更多相关图书推荐：https://www.jiaokey.com</w:t>
      </w:r>
    </w:p>
    <w:p>
      <w:r>
        <w:t>David A.Greenberg，Michael J.Aminoff，Roger P.Simon原著；王维治，王化冰主译 其他作品：https://www.jiaokey.com/tag/David A.Greenberg，Michael J.Aminoff，Roger P.Simon原著；王维治，王化冰主译.html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