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书名：历史地理综合科</w:t>
      </w:r>
    </w:p>
    <w:p>
      <w:r>
        <w:t>作者：何景芝，郭品芳主编；张玉怀等编写；中国人民大学成人教育学院编</w:t>
      </w:r>
    </w:p>
    <w:p>
      <w:r>
        <w:t>出版社：</w:t>
      </w:r>
    </w:p>
    <w:p>
      <w:r>
        <w:t>出版日期：2005.02</w:t>
      </w:r>
    </w:p>
    <w:p>
      <w:r>
        <w:t>总页数：392</w:t>
      </w:r>
    </w:p>
    <w:p>
      <w:r>
        <w:t>更多请访问教客网: www.jiaokey.com</w:t>
      </w:r>
    </w:p>
    <w:p>
      <w:r>
        <w:t>历史地理综合科 评论地址：https://www.jiaokey.com/book/detail/11369056.html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