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历史的跨越  孔孟之乡改革开放20年</w:t>
      </w:r>
    </w:p>
    <w:p>
      <w:r>
        <w:rPr>
          <w:rFonts w:ascii="宋体" w:hAnsi="宋体" w:eastAsia="宋体"/>
          <w:sz w:val="24"/>
        </w:rPr>
        <w:t>史遵衡，祝金焕主编；中共济宁市委，济宁市人民政府编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历史的跨越  孔孟之乡改革开放20年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史遵衡，祝金焕主编；中共济宁市委，济宁市人民政府编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体制改革(学科: 成就 地点: 济宁市 年代: 1978～1998) 对外开放(学科: 成就 地点: 济宁市 年代: 1978～1998)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本书出售、求购地址：https://www.jiaokey.com/book/detail/11369590.html</w:t>
      </w:r>
    </w:p>
    <w:p>
      <w:r>
        <w:t>更多相关图书推荐：https://www.jiaokey.com</w:t>
      </w:r>
    </w:p>
    <w:p>
      <w:r>
        <w:t>史遵衡，祝金焕主编；中共济宁市委，济宁市人民政府编 其他作品：https://www.jiaokey.com/tag/史遵衡，祝金焕主编；中共济宁市委，济宁市人民政府编.html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关键词搜索：https://www.jiaokey.com/tag/体制改革(学科: 成就 地点: 济宁市 年代: 1978～1998) 对外开放(学科: 成就 地点: 济宁市 年代: 1978～1998).html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