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书名：启蒙时代</w:t>
      </w:r>
    </w:p>
    <w:p>
      <w:r>
        <w:t>作者：彼得·盖伊（Peter Gay）编著；时代生活图书公司编著；汪定明译</w:t>
      </w:r>
    </w:p>
    <w:p>
      <w:r>
        <w:t>出版社：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启蒙时代 评论地址：https://www.jiaokey.com/book/detail/11369664.html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