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书名：情欲</w:t>
      </w:r>
    </w:p>
    <w:p>
      <w:r>
        <w:t>作者：（奥）艾尔芙丽德·耶利内克（Elfriede Jelinek）著；许宽华，黄玉云译</w:t>
      </w:r>
    </w:p>
    <w:p>
      <w:r>
        <w:t>出版社：武汉：长江文艺出版社</w:t>
      </w:r>
    </w:p>
    <w:p>
      <w:r>
        <w:t>出版日期：2005.01</w:t>
      </w:r>
    </w:p>
    <w:p>
      <w:r>
        <w:t>总页数：193</w:t>
      </w:r>
    </w:p>
    <w:p>
      <w:r>
        <w:t>更多请访问教客网: www.jiaokey.com</w:t>
      </w:r>
    </w:p>
    <w:p>
      <w:r>
        <w:t>情欲 评论地址：https://www.jiaokey.com/book/detail/11369741.html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