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书名：瓦尔登湖</w:t>
      </w:r>
    </w:p>
    <w:p>
      <w:r>
        <w:t>作者：（美）亨利·大卫·梭罗（Henry David Thoreau）著；张知遥译；老春图</w:t>
      </w:r>
    </w:p>
    <w:p>
      <w:r>
        <w:t>出版社：天津：天津教育出版社</w:t>
      </w:r>
    </w:p>
    <w:p>
      <w:r>
        <w:t>出版日期：2005.01</w:t>
      </w:r>
    </w:p>
    <w:p>
      <w:r>
        <w:t>总页数：305</w:t>
      </w:r>
    </w:p>
    <w:p>
      <w:r>
        <w:t>更多请访问教客网: www.jiaokey.com</w:t>
      </w:r>
    </w:p>
    <w:p>
      <w:r>
        <w:t>瓦尔登湖 评论地址：https://www.jiaokey.com/book/detail/11369796.html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